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Associations with Valerie Leon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lastofthesummerwine    </w:t>
      </w:r>
      <w:r>
        <w:t xml:space="preserve">   upfrontwithvalerieleon    </w:t>
      </w:r>
      <w:r>
        <w:t xml:space="preserve">   space nineteenninetynine    </w:t>
      </w:r>
      <w:r>
        <w:t xml:space="preserve">   thebaron    </w:t>
      </w:r>
      <w:r>
        <w:t xml:space="preserve">   thsaint    </w:t>
      </w:r>
      <w:r>
        <w:t xml:space="preserve">   leda    </w:t>
      </w:r>
      <w:r>
        <w:t xml:space="preserve">   seanconnery    </w:t>
      </w:r>
      <w:r>
        <w:t xml:space="preserve">   rogermoore    </w:t>
      </w:r>
      <w:r>
        <w:t xml:space="preserve">   puddy    </w:t>
      </w:r>
      <w:r>
        <w:t xml:space="preserve">   zetaone    </w:t>
      </w:r>
      <w:r>
        <w:t xml:space="preserve">   canyoukeeepitup    </w:t>
      </w:r>
      <w:r>
        <w:t xml:space="preserve">   girls    </w:t>
      </w:r>
      <w:r>
        <w:t xml:space="preserve">   seventyfour    </w:t>
      </w:r>
      <w:r>
        <w:t xml:space="preserve">   matron    </w:t>
      </w:r>
      <w:r>
        <w:t xml:space="preserve">   camping    </w:t>
      </w:r>
      <w:r>
        <w:t xml:space="preserve">   bloodfromthemummystomb    </w:t>
      </w:r>
      <w:r>
        <w:t xml:space="preserve">   upthekhyber    </w:t>
      </w:r>
      <w:r>
        <w:t xml:space="preserve">   Upthejungle    </w:t>
      </w:r>
      <w:r>
        <w:t xml:space="preserve">   Lubbiedubbies    </w:t>
      </w:r>
      <w:r>
        <w:t xml:space="preserve">   Tera    </w:t>
      </w:r>
      <w:r>
        <w:t xml:space="preserve">   Michael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Associations with Valerie Leon</dc:title>
  <dcterms:created xsi:type="dcterms:W3CDTF">2021-10-11T01:37:57Z</dcterms:created>
  <dcterms:modified xsi:type="dcterms:W3CDTF">2021-10-11T01:37:57Z</dcterms:modified>
</cp:coreProperties>
</file>