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Assonance and Consonance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stone cold    </w:t>
      </w:r>
      <w:r>
        <w:t xml:space="preserve">   reecees pieces    </w:t>
      </w:r>
      <w:r>
        <w:t xml:space="preserve">   pitter patter    </w:t>
      </w:r>
      <w:r>
        <w:t xml:space="preserve">   nutter butter    </w:t>
      </w:r>
      <w:r>
        <w:t xml:space="preserve">   mud blood    </w:t>
      </w:r>
      <w:r>
        <w:t xml:space="preserve">   literary elements    </w:t>
      </w:r>
      <w:r>
        <w:t xml:space="preserve">   laffy taffy    </w:t>
      </w:r>
      <w:r>
        <w:t xml:space="preserve">   kit kat    </w:t>
      </w:r>
      <w:r>
        <w:t xml:space="preserve">   guillotine queen    </w:t>
      </w:r>
      <w:r>
        <w:t xml:space="preserve">   fire light    </w:t>
      </w:r>
      <w:r>
        <w:t xml:space="preserve">   dubble bubble    </w:t>
      </w:r>
      <w:r>
        <w:t xml:space="preserve">   ding dong    </w:t>
      </w:r>
      <w:r>
        <w:t xml:space="preserve">   cook book    </w:t>
      </w:r>
      <w:r>
        <w:t xml:space="preserve">   consonance    </w:t>
      </w:r>
      <w:r>
        <w:t xml:space="preserve">   assonance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Assonance and Consonance</dc:title>
  <dcterms:created xsi:type="dcterms:W3CDTF">2021-10-11T01:37:20Z</dcterms:created>
  <dcterms:modified xsi:type="dcterms:W3CDTF">2021-10-11T01:37:20Z</dcterms:modified>
</cp:coreProperties>
</file>