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Assorted 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blush, to turn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crêpe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Year's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4-day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Assorted French Vocabulary</dc:title>
  <dcterms:created xsi:type="dcterms:W3CDTF">2021-10-11T01:37:46Z</dcterms:created>
  <dcterms:modified xsi:type="dcterms:W3CDTF">2021-10-11T01:37:46Z</dcterms:modified>
</cp:coreProperties>
</file>