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Assuming Positive Intent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generous    </w:t>
      </w:r>
      <w:r>
        <w:t xml:space="preserve">   imperfection    </w:t>
      </w:r>
      <w:r>
        <w:t xml:space="preserve">   heart    </w:t>
      </w:r>
      <w:r>
        <w:t xml:space="preserve">   dare    </w:t>
      </w:r>
      <w:r>
        <w:t xml:space="preserve">   vulnerable    </w:t>
      </w:r>
      <w:r>
        <w:t xml:space="preserve">   brave    </w:t>
      </w:r>
      <w:r>
        <w:t xml:space="preserve">   relationship    </w:t>
      </w:r>
      <w:r>
        <w:t xml:space="preserve">   happy    </w:t>
      </w:r>
      <w:r>
        <w:t xml:space="preserve">   listen    </w:t>
      </w:r>
      <w:r>
        <w:t xml:space="preserve">   value    </w:t>
      </w:r>
      <w:r>
        <w:t xml:space="preserve">   inclusive    </w:t>
      </w:r>
      <w:r>
        <w:t xml:space="preserve">   talent    </w:t>
      </w:r>
      <w:r>
        <w:t xml:space="preserve">   thought    </w:t>
      </w:r>
      <w:r>
        <w:t xml:space="preserve">   behavior    </w:t>
      </w:r>
      <w:r>
        <w:t xml:space="preserve">   respect    </w:t>
      </w:r>
      <w:r>
        <w:t xml:space="preserve">   lead    </w:t>
      </w:r>
      <w:r>
        <w:t xml:space="preserve">   purpose    </w:t>
      </w:r>
      <w:r>
        <w:t xml:space="preserve">   encourage    </w:t>
      </w:r>
      <w:r>
        <w:t xml:space="preserve">   collaborate    </w:t>
      </w:r>
      <w:r>
        <w:t xml:space="preserve">   art    </w:t>
      </w:r>
      <w:r>
        <w:t xml:space="preserve">   skill    </w:t>
      </w:r>
      <w:r>
        <w:t xml:space="preserve">   amazed    </w:t>
      </w:r>
      <w:r>
        <w:t xml:space="preserve">   trust    </w:t>
      </w:r>
      <w:r>
        <w:t xml:space="preserve">   success    </w:t>
      </w:r>
      <w:r>
        <w:t xml:space="preserve">   goal    </w:t>
      </w:r>
      <w:r>
        <w:t xml:space="preserve">   positive    </w:t>
      </w:r>
      <w:r>
        <w:t xml:space="preserve">   assumption    </w:t>
      </w:r>
      <w:r>
        <w:t xml:space="preserve">   assume    </w:t>
      </w:r>
      <w:r>
        <w:t xml:space="preserve">   Intent    </w:t>
      </w:r>
      <w:r>
        <w:t xml:space="preserve">   Team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Assuming Positive Intent </dc:title>
  <dcterms:created xsi:type="dcterms:W3CDTF">2021-10-11T01:39:05Z</dcterms:created>
  <dcterms:modified xsi:type="dcterms:W3CDTF">2021-10-11T01:39:05Z</dcterms:modified>
</cp:coreProperties>
</file>