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Assumption of Mary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immaculate    </w:t>
      </w:r>
      <w:r>
        <w:t xml:space="preserve">   august    </w:t>
      </w:r>
      <w:r>
        <w:t xml:space="preserve">   god    </w:t>
      </w:r>
      <w:r>
        <w:t xml:space="preserve">   jesus    </w:t>
      </w:r>
      <w:r>
        <w:t xml:space="preserve">   mother    </w:t>
      </w:r>
      <w:r>
        <w:t xml:space="preserve">   blessed    </w:t>
      </w:r>
      <w:r>
        <w:t xml:space="preserve">   grace    </w:t>
      </w:r>
      <w:r>
        <w:t xml:space="preserve">   holyday    </w:t>
      </w:r>
      <w:r>
        <w:t xml:space="preserve">   rosary    </w:t>
      </w:r>
      <w:r>
        <w:t xml:space="preserve">   queen    </w:t>
      </w:r>
      <w:r>
        <w:t xml:space="preserve">   heaven    </w:t>
      </w:r>
      <w:r>
        <w:t xml:space="preserve">   stable    </w:t>
      </w:r>
      <w:r>
        <w:t xml:space="preserve">   gabriel    </w:t>
      </w:r>
      <w:r>
        <w:t xml:space="preserve">   bethlehem    </w:t>
      </w:r>
      <w:r>
        <w:t xml:space="preserve">   nazareth    </w:t>
      </w:r>
      <w:r>
        <w:t xml:space="preserve">   angels    </w:t>
      </w:r>
      <w:r>
        <w:t xml:space="preserve">   elizabeth    </w:t>
      </w:r>
      <w:r>
        <w:t xml:space="preserve">   egypt    </w:t>
      </w:r>
      <w:r>
        <w:t xml:space="preserve">   emmanuel    </w:t>
      </w:r>
      <w:r>
        <w:t xml:space="preserve">   Assumption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Assumption of Mary</dc:title>
  <dcterms:created xsi:type="dcterms:W3CDTF">2021-10-11T01:38:24Z</dcterms:created>
  <dcterms:modified xsi:type="dcterms:W3CDTF">2021-10-11T01:38:24Z</dcterms:modified>
</cp:coreProperties>
</file>