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Assupol Magazine Edition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Assupol’s slogan is _______ those who serve…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committee is in charge of Assupol’s community engagement and charitable events? Assupol ________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Assupol  ________ Fund is where clients can preserve their retirement fund when they change jobs.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Act is South Africa’s data protection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“SAFE” initiative that Assupol is involved in, stands for _________ Appropriate for Education.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funeral products does Assupol currently have according to the website?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confidential assistance on psychological matters and Assupol’s wellness programme.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Assupol  ___________ is cover provided to all staff for free and includes transport in medical emergencies and trauma counselling (amongst other things).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TCF stands for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CEO of Assupol Life?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AIMS on Assupol’s intranet stands for Assupol __________ Management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Assupol’s intranet.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2018, with whom did Assupol partner to test a new sales distribution channel within the retail space?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Cfi.co award did Assupol win in 2019__________ in Southern Africa.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Assupol’s Group CEO?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Save for your retirement with monthly contributions, or single premium contributions with the ________Life Retirement Annuity.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possible to _____ a policy online, on the Assupol website.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Assupol’s web address www._____________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Assupol dates back to_______.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Assupol’s Learning Management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complete a request form, submit it and pay, you can purchase Assupol branded items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times has Assupol won the Cfi.co award?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________ Retirement Income 4Life is when you want to earn a guaranteed monthly income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new programme launched that is unofficially known as “Assupol’s e-bucks” is called Assupol_________.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Assupol _____ is where staff can nominate exceptional staff or submit innovative ideas.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Assupol Magazine Edition 2</dc:title>
  <dcterms:created xsi:type="dcterms:W3CDTF">2021-10-11T01:38:28Z</dcterms:created>
  <dcterms:modified xsi:type="dcterms:W3CDTF">2021-10-11T01:38:28Z</dcterms:modified>
</cp:coreProperties>
</file>