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Assurances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 mettre fin à un contrat. Peut être la conséquence d'un impayé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 des volontés entre Assureur et Assuré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Lois qui se rapportent à la définition des impôts , se dit aussi Tax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 A vers Support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Contrat par lequel l'assureur s'engage à indemniser l'assuré moyennant une prime de certains risques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 le principe contraire de l'indemnitaire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Aptitude à jouir et exercer certains droits et obligations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Personne sur qui repose le risque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Montant versé par l'assuré en contrepartie des garanties apportées par la compagnie d'assurance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Personne désignée dans un contrat pour recevoir une prestation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Personne physique qui signe l'adhésion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Technique qui permet de retirer une partie des sommes investies sans effectuer de rachat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Assurances</dc:title>
  <dcterms:created xsi:type="dcterms:W3CDTF">2021-10-11T01:38:53Z</dcterms:created>
  <dcterms:modified xsi:type="dcterms:W3CDTF">2021-10-11T01:38:53Z</dcterms:modified>
</cp:coreProperties>
</file>