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Assyrian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ASHUR    </w:t>
      </w:r>
      <w:r>
        <w:t xml:space="preserve">   ASHURBANIPAL    </w:t>
      </w:r>
      <w:r>
        <w:t xml:space="preserve">   ASSYRIANS    </w:t>
      </w:r>
      <w:r>
        <w:t xml:space="preserve">   BATTERING RAMS    </w:t>
      </w:r>
      <w:r>
        <w:t xml:space="preserve">   CHARIOTS    </w:t>
      </w:r>
      <w:r>
        <w:t xml:space="preserve">   COPPER    </w:t>
      </w:r>
      <w:r>
        <w:t xml:space="preserve">   ENEMIES    </w:t>
      </w:r>
      <w:r>
        <w:t xml:space="preserve">   EXTRAVAGANT    </w:t>
      </w:r>
      <w:r>
        <w:t xml:space="preserve">   GILGAMESH    </w:t>
      </w:r>
      <w:r>
        <w:t xml:space="preserve">   HAMMURABI    </w:t>
      </w:r>
      <w:r>
        <w:t xml:space="preserve">   KINGDOM    </w:t>
      </w:r>
      <w:r>
        <w:t xml:space="preserve">   MERCILESS    </w:t>
      </w:r>
      <w:r>
        <w:t xml:space="preserve">   MESOPOTAMIA    </w:t>
      </w:r>
      <w:r>
        <w:t xml:space="preserve">   NIMRUD    </w:t>
      </w:r>
      <w:r>
        <w:t xml:space="preserve">   NINEVEH    </w:t>
      </w:r>
      <w:r>
        <w:t xml:space="preserve">   POWERFUL    </w:t>
      </w:r>
      <w:r>
        <w:t xml:space="preserve">   RUTHLESS    </w:t>
      </w:r>
      <w:r>
        <w:t xml:space="preserve">   SIEGE TOWERS    </w:t>
      </w:r>
      <w:r>
        <w:t xml:space="preserve">   SKILLED    </w:t>
      </w:r>
      <w:r>
        <w:t xml:space="preserve">   STRIKE    </w:t>
      </w:r>
      <w:r>
        <w:t xml:space="preserve">   STRONG    </w:t>
      </w:r>
      <w:r>
        <w:t xml:space="preserve">   TIGLATH    </w:t>
      </w:r>
      <w:r>
        <w:t xml:space="preserve">   WARRIOR    </w:t>
      </w:r>
      <w:r>
        <w:t xml:space="preserve">   WEAPONS    </w:t>
      </w:r>
      <w:r>
        <w:t xml:space="preserve">   WITHSTAND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Assyrian Empire</dc:title>
  <dcterms:created xsi:type="dcterms:W3CDTF">2021-10-11T01:37:52Z</dcterms:created>
  <dcterms:modified xsi:type="dcterms:W3CDTF">2021-10-11T01:37:52Z</dcterms:modified>
</cp:coreProperties>
</file>