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Assyrians Arise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Israelite king that tax individuals to pay tribute to the Assyrians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first king of Assyria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Shut up Hezekiah in Jerusalem like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Assyrians of the bible, were apart of which Assyrian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kingdom of Northern Mesopotamia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Israelite king that ordered a tunnel to be dug to protect them from the Assyrians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Jewish people in the Norhern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Jonah refused to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Iraq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Assyrians Arise</dc:title>
  <dcterms:created xsi:type="dcterms:W3CDTF">2021-10-11T01:38:37Z</dcterms:created>
  <dcterms:modified xsi:type="dcterms:W3CDTF">2021-10-11T01:38:37Z</dcterms:modified>
</cp:coreProperties>
</file>