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Astatine element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symbol At    </w:t>
      </w:r>
      <w:r>
        <w:t xml:space="preserve">   melting point 302 celsius     </w:t>
      </w:r>
      <w:r>
        <w:t xml:space="preserve">   boiling point 337 celsius    </w:t>
      </w:r>
      <w:r>
        <w:t xml:space="preserve">   atomic mass 210    </w:t>
      </w:r>
      <w:r>
        <w:t xml:space="preserve">   atomic number 85    </w:t>
      </w:r>
      <w:r>
        <w:t xml:space="preserve">   85 protons &amp; electrons    </w:t>
      </w:r>
      <w:r>
        <w:t xml:space="preserve">   man-made    </w:t>
      </w:r>
      <w:r>
        <w:t xml:space="preserve">   no uses    </w:t>
      </w:r>
      <w:r>
        <w:t xml:space="preserve">   astatos     </w:t>
      </w:r>
      <w:r>
        <w:t xml:space="preserve">   125 neutrons    </w:t>
      </w:r>
      <w:r>
        <w:t xml:space="preserve">   7 isotopes    </w:t>
      </w:r>
      <w:r>
        <w:t xml:space="preserve">   unknow density    </w:t>
      </w:r>
      <w:r>
        <w:t xml:space="preserve">   astatine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Astatine element</dc:title>
  <dcterms:created xsi:type="dcterms:W3CDTF">2021-10-11T01:37:24Z</dcterms:created>
  <dcterms:modified xsi:type="dcterms:W3CDTF">2021-10-11T01:37:24Z</dcterms:modified>
</cp:coreProperties>
</file>