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Aster/Astro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rocks that circle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that looks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navigates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event,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stars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trained to travel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studies stars and planets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Aster/Astro</dc:title>
  <dcterms:created xsi:type="dcterms:W3CDTF">2021-10-11T01:37:59Z</dcterms:created>
  <dcterms:modified xsi:type="dcterms:W3CDTF">2021-10-11T01:37:59Z</dcterms:modified>
</cp:coreProperties>
</file>