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Asterix et Cléopâtre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ALEXANDRIE    </w:t>
      </w:r>
      <w:r>
        <w:t xml:space="preserve">   AMONBOFIS    </w:t>
      </w:r>
      <w:r>
        <w:t xml:space="preserve">   ASTERIX    </w:t>
      </w:r>
      <w:r>
        <w:t xml:space="preserve">   CESAR    </w:t>
      </w:r>
      <w:r>
        <w:t xml:space="preserve">   CLEOPATRE    </w:t>
      </w:r>
      <w:r>
        <w:t xml:space="preserve">   EGYPTIENS    </w:t>
      </w:r>
      <w:r>
        <w:t xml:space="preserve">   GAULOIS    </w:t>
      </w:r>
      <w:r>
        <w:t xml:space="preserve">   HIEROGLYPHES    </w:t>
      </w:r>
      <w:r>
        <w:t xml:space="preserve">   IDEFIX    </w:t>
      </w:r>
      <w:r>
        <w:t xml:space="preserve">   NUMEROBIS    </w:t>
      </w:r>
      <w:r>
        <w:t xml:space="preserve">   OBELIX    </w:t>
      </w:r>
      <w:r>
        <w:t xml:space="preserve">   OSIRIS    </w:t>
      </w:r>
      <w:r>
        <w:t xml:space="preserve">   PANORAMIX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Asterix et Cléopâtre</dc:title>
  <dcterms:created xsi:type="dcterms:W3CDTF">2021-10-11T01:38:39Z</dcterms:created>
  <dcterms:modified xsi:type="dcterms:W3CDTF">2021-10-11T01:38:39Z</dcterms:modified>
</cp:coreProperties>
</file>