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Asteroids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Rocky chunks close to the sun that did not fuse together to form a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icy chunks away from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asteroids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and dust were in space were before our solar system in a______________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asteroids are found in the asteroid 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asteroid belt is between Mars and 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nudges an asteroid out of its orbit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asteroids hit each other you 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meteors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meteoroids enter Earth's atmosphere they are__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meteroids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meteoroids that do not burn up in the atmosphere of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asteroid on the inner edge of the asteroid belt takes about this many years to orbit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meteorites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Asteroids</dc:title>
  <dcterms:created xsi:type="dcterms:W3CDTF">2021-10-11T01:38:57Z</dcterms:created>
  <dcterms:modified xsi:type="dcterms:W3CDTF">2021-10-11T01:38:57Z</dcterms:modified>
</cp:coreProperties>
</file>