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Asteroids, Meteors, Comets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tail consists of gas and dust that can extend hundreds of millions of kilometers away from the coma.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Comets are cosmic snowballs of frozen gases, rock, and dust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body of matter from outer space that enters the earth's atmosphere, becoming incandescent as a result of friction and appearing as a streak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meteor that survives its passage through the earth's atmosphere such that part of it strikes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moves around another object in an oval-shaped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rapidly moving meteor burning up on entering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in space between the orbits of Mars and Jupiter, containing the greatest population of asteroids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region of the solar system beyond the orbit of Neptune, believed to contain many comets, asteroids, and other small bodies made largely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large, bowl-shaped cavity in the ground or on the surface of a planet or the moon, typically one caused by an explosion or the impact of a meteorite or other celestial body.</w:t>
            </w:r>
          </w:p>
        </w:tc>
      </w:tr>
    </w:tbl>
    <w:p>
      <w:pPr>
        <w:pStyle w:val="WordBankLarge"/>
      </w:pPr>
      <w:r>
        <w:t xml:space="preserve">   meteor    </w:t>
      </w:r>
      <w:r>
        <w:t xml:space="preserve">   Shooting Star    </w:t>
      </w:r>
      <w:r>
        <w:t xml:space="preserve">    Friction    </w:t>
      </w:r>
      <w:r>
        <w:t xml:space="preserve">    Crater    </w:t>
      </w:r>
      <w:r>
        <w:t xml:space="preserve">   Elliptical Orbit    </w:t>
      </w:r>
      <w:r>
        <w:t xml:space="preserve">   Meteorite    </w:t>
      </w:r>
      <w:r>
        <w:t xml:space="preserve">   Comet    </w:t>
      </w:r>
      <w:r>
        <w:t xml:space="preserve">   Asteroid Belt    </w:t>
      </w:r>
      <w:r>
        <w:t xml:space="preserve">    Kuiper Belt    </w:t>
      </w:r>
      <w:r>
        <w:t xml:space="preserve">   Comet's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Asteroids, Meteors, Comets </dc:title>
  <dcterms:created xsi:type="dcterms:W3CDTF">2021-10-11T01:39:04Z</dcterms:created>
  <dcterms:modified xsi:type="dcterms:W3CDTF">2021-10-11T01:39:04Z</dcterms:modified>
</cp:coreProperties>
</file>