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Asthma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allergic asthma.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made during exhalations during an asthma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category of drug that causes widening of the bronchi.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Respiratory infection is the most common causative factor.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severe type of asthma.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blood pressure does during an asthma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have to administer this drug, if patient does not respond to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condition when skin is blue from lack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drug found in inhalers.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high-pithced sound during airway obstruction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</dc:title>
  <dcterms:created xsi:type="dcterms:W3CDTF">2021-10-11T01:38:14Z</dcterms:created>
  <dcterms:modified xsi:type="dcterms:W3CDTF">2021-10-11T01:38:14Z</dcterms:modified>
</cp:coreProperties>
</file>