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Asthma    </w:t>
      </w:r>
      <w:r>
        <w:t xml:space="preserve">   Asthma attack    </w:t>
      </w:r>
      <w:r>
        <w:t xml:space="preserve">   Colds    </w:t>
      </w:r>
      <w:r>
        <w:t xml:space="preserve">   Coughing    </w:t>
      </w:r>
      <w:r>
        <w:t xml:space="preserve">   Dust mites    </w:t>
      </w:r>
      <w:r>
        <w:t xml:space="preserve">   Exercises    </w:t>
      </w:r>
      <w:r>
        <w:t xml:space="preserve">   Inhaler    </w:t>
      </w:r>
      <w:r>
        <w:t xml:space="preserve">   Mold    </w:t>
      </w:r>
      <w:r>
        <w:t xml:space="preserve">   Mucus    </w:t>
      </w:r>
      <w:r>
        <w:t xml:space="preserve">   Pests    </w:t>
      </w:r>
      <w:r>
        <w:t xml:space="preserve">   Swelling    </w:t>
      </w:r>
      <w:r>
        <w:t xml:space="preserve">   Symptoms    </w:t>
      </w:r>
      <w:r>
        <w:t xml:space="preserve">   Triggers    </w:t>
      </w:r>
      <w:r>
        <w:t xml:space="preserve">   Wheezing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</dc:title>
  <dcterms:created xsi:type="dcterms:W3CDTF">2021-10-11T01:37:27Z</dcterms:created>
  <dcterms:modified xsi:type="dcterms:W3CDTF">2021-10-11T01:37:27Z</dcterms:modified>
</cp:coreProperties>
</file>