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Asthma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POLLEN    </w:t>
      </w:r>
      <w:r>
        <w:t xml:space="preserve">   DUST    </w:t>
      </w:r>
      <w:r>
        <w:t xml:space="preserve">   WORKPLACE    </w:t>
      </w:r>
      <w:r>
        <w:t xml:space="preserve">   CHEMICALS    </w:t>
      </w:r>
      <w:r>
        <w:t xml:space="preserve">   POLLUTION    </w:t>
      </w:r>
      <w:r>
        <w:t xml:space="preserve">   BREATHING    </w:t>
      </w:r>
      <w:r>
        <w:t xml:space="preserve">   CHRONIC    </w:t>
      </w:r>
      <w:r>
        <w:t xml:space="preserve">   ENVIRONMENTAL    </w:t>
      </w:r>
      <w:r>
        <w:t xml:space="preserve">   GENETIC    </w:t>
      </w:r>
      <w:r>
        <w:t xml:space="preserve">   SPIROMETRY    </w:t>
      </w:r>
      <w:r>
        <w:t xml:space="preserve">   ALLERGIES    </w:t>
      </w:r>
      <w:r>
        <w:t xml:space="preserve">   NEBULIZER    </w:t>
      </w:r>
      <w:r>
        <w:t xml:space="preserve">   INHALER    </w:t>
      </w:r>
      <w:r>
        <w:t xml:space="preserve">   MEDICATION    </w:t>
      </w:r>
      <w:r>
        <w:t xml:space="preserve">   EXERCISE    </w:t>
      </w:r>
      <w:r>
        <w:t xml:space="preserve">   WHEEZING    </w:t>
      </w:r>
      <w:r>
        <w:t xml:space="preserve">   COUGHING    </w:t>
      </w:r>
      <w:r>
        <w:t xml:space="preserve">   ASTHMA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</dc:title>
  <dcterms:created xsi:type="dcterms:W3CDTF">2021-10-11T01:38:23Z</dcterms:created>
  <dcterms:modified xsi:type="dcterms:W3CDTF">2021-10-11T01:38:23Z</dcterms:modified>
</cp:coreProperties>
</file>