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Asthma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symptoms    </w:t>
      </w:r>
      <w:r>
        <w:t xml:space="preserve">   mucus    </w:t>
      </w:r>
      <w:r>
        <w:t xml:space="preserve">   exercises    </w:t>
      </w:r>
      <w:r>
        <w:t xml:space="preserve">   colds    </w:t>
      </w:r>
      <w:r>
        <w:t xml:space="preserve">   wheezing    </w:t>
      </w:r>
      <w:r>
        <w:t xml:space="preserve">   swelling    </w:t>
      </w:r>
      <w:r>
        <w:t xml:space="preserve">   mold    </w:t>
      </w:r>
      <w:r>
        <w:t xml:space="preserve">   dust mites    </w:t>
      </w:r>
      <w:r>
        <w:t xml:space="preserve">   asthma attack    </w:t>
      </w:r>
      <w:r>
        <w:t xml:space="preserve">   triggers    </w:t>
      </w:r>
      <w:r>
        <w:t xml:space="preserve">   pests    </w:t>
      </w:r>
      <w:r>
        <w:t xml:space="preserve">   inhaler    </w:t>
      </w:r>
      <w:r>
        <w:t xml:space="preserve">   coughing    </w:t>
      </w:r>
      <w:r>
        <w:t xml:space="preserve">   asthma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Asthma </dc:title>
  <dcterms:created xsi:type="dcterms:W3CDTF">2021-10-11T01:38:25Z</dcterms:created>
  <dcterms:modified xsi:type="dcterms:W3CDTF">2021-10-11T01:38:25Z</dcterms:modified>
</cp:coreProperties>
</file>