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used to aid in the diagnosis of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the amount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 sounds during an asthma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can be a life-threatening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sign of as asthma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Tightening of the muscles around the airways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children who have trouble using inhalers should use a _________ to deliver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 ____ meter measures how quickly you can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Asthmatics should avoid ________, which can bring on an asthma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bronchodilator used as a rescue medication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2021-10-11T01:38:33Z</dcterms:created>
  <dcterms:modified xsi:type="dcterms:W3CDTF">2021-10-11T01:38:33Z</dcterms:modified>
</cp:coreProperties>
</file>