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Asthma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Muscles    </w:t>
      </w:r>
      <w:r>
        <w:t xml:space="preserve">   Pollution    </w:t>
      </w:r>
      <w:r>
        <w:t xml:space="preserve">   Asthma    </w:t>
      </w:r>
      <w:r>
        <w:t xml:space="preserve">   Wheezing    </w:t>
      </w:r>
      <w:r>
        <w:t xml:space="preserve">   Smoking    </w:t>
      </w:r>
      <w:r>
        <w:t xml:space="preserve">   Symptoms    </w:t>
      </w:r>
      <w:r>
        <w:t xml:space="preserve">   Inhaler    </w:t>
      </w:r>
      <w:r>
        <w:t xml:space="preserve">   Chest    </w:t>
      </w:r>
      <w:r>
        <w:t xml:space="preserve">   Triggers    </w:t>
      </w:r>
      <w:r>
        <w:t xml:space="preserve">   Weather    </w:t>
      </w:r>
      <w:r>
        <w:t xml:space="preserve">   Preventer    </w:t>
      </w:r>
      <w:r>
        <w:t xml:space="preserve">   Lungs    </w:t>
      </w:r>
      <w:r>
        <w:t xml:space="preserve">   Coughing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Asthma</dc:title>
  <dcterms:created xsi:type="dcterms:W3CDTF">2021-10-11T01:38:41Z</dcterms:created>
  <dcterms:modified xsi:type="dcterms:W3CDTF">2021-10-11T01:38:41Z</dcterms:modified>
</cp:coreProperties>
</file>