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</w:t>
      </w:r>
    </w:p>
    <w:p>
      <w:pPr>
        <w:pStyle w:val="Questions"/>
      </w:pPr>
      <w:r>
        <w:t xml:space="preserve">1. EERECIXS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OCNGGHIU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SGNUL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REVRPETNE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REEWAHT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IEGSRTGR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TCEHS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IRNLEAH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MSOYPSTM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GSKONMI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ZNEEWGHI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MATHSA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OPLITLUNO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LSESCUM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NTIGTESHS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</dc:title>
  <dcterms:created xsi:type="dcterms:W3CDTF">2021-10-11T01:38:44Z</dcterms:created>
  <dcterms:modified xsi:type="dcterms:W3CDTF">2021-10-11T01:38:44Z</dcterms:modified>
</cp:coreProperties>
</file>