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Priming    </w:t>
      </w:r>
      <w:r>
        <w:t xml:space="preserve">   Tightening    </w:t>
      </w:r>
      <w:r>
        <w:t xml:space="preserve">   Inflammation    </w:t>
      </w:r>
      <w:r>
        <w:t xml:space="preserve">   Peak flow meter    </w:t>
      </w:r>
      <w:r>
        <w:t xml:space="preserve">   Red zone    </w:t>
      </w:r>
      <w:r>
        <w:t xml:space="preserve">   Yellow zone    </w:t>
      </w:r>
      <w:r>
        <w:t xml:space="preserve">   Green zone    </w:t>
      </w:r>
      <w:r>
        <w:t xml:space="preserve">   Pets    </w:t>
      </w:r>
      <w:r>
        <w:t xml:space="preserve">   Pollen    </w:t>
      </w:r>
      <w:r>
        <w:t xml:space="preserve">   Flare up    </w:t>
      </w:r>
      <w:r>
        <w:t xml:space="preserve">   Strong smells    </w:t>
      </w:r>
      <w:r>
        <w:t xml:space="preserve">   Smoke    </w:t>
      </w:r>
      <w:r>
        <w:t xml:space="preserve">   Triggers    </w:t>
      </w:r>
      <w:r>
        <w:t xml:space="preserve">   Asthma    </w:t>
      </w:r>
      <w:r>
        <w:t xml:space="preserve">   Nebulizer    </w:t>
      </w:r>
      <w:r>
        <w:t xml:space="preserve">   Cough    </w:t>
      </w:r>
      <w:r>
        <w:t xml:space="preserve">   Wheezing    </w:t>
      </w:r>
      <w:r>
        <w:t xml:space="preserve">   Controller    </w:t>
      </w:r>
      <w:r>
        <w:t xml:space="preserve">   Spacer    </w:t>
      </w:r>
      <w:r>
        <w:t xml:space="preserve">   Inhaler    </w:t>
      </w:r>
      <w:r>
        <w:t xml:space="preserve">   Chest tightness    </w:t>
      </w:r>
      <w:r>
        <w:t xml:space="preserve">   Breathing treatments    </w:t>
      </w:r>
      <w:r>
        <w:t xml:space="preserve">   Rescue medicine    </w:t>
      </w:r>
      <w:r>
        <w:t xml:space="preserve">   Asthma action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</dc:title>
  <dcterms:created xsi:type="dcterms:W3CDTF">2021-10-11T01:38:46Z</dcterms:created>
  <dcterms:modified xsi:type="dcterms:W3CDTF">2021-10-11T01:38:46Z</dcterms:modified>
</cp:coreProperties>
</file>