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Asthma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more common in people with asthma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patient has been wheezing and then absent of wheezing sound and struggling to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combination of clinical manifestations along with reversible expiratory airflow limitations.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occurring within 30 - 60 minutes after exposure to an allergen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by peak flow meter is an aid to help diagnosis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symptoms occur 4 - 6 hours after early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Induced or exasperated by physical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asthma when a cough is the only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Nasal polyps, asthma, and sensitivity to aspirin and NSAIDs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Proliferation of a new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 patients to report signs of toxicity with this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machine used to to convert drug solutions into 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Genetic disposition to an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Chronic inflammation may result in structural changes in the bronchial wall.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</dc:title>
  <dcterms:created xsi:type="dcterms:W3CDTF">2021-10-11T01:38:48Z</dcterms:created>
  <dcterms:modified xsi:type="dcterms:W3CDTF">2021-10-11T01:38:48Z</dcterms:modified>
</cp:coreProperties>
</file>