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Asthma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on the inhaler tells you how many ___________are left.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trigger for many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Asthma has to do with your _______________system.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Inhalers expire in  _______________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this person if medicine does not help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should you see regularly for medicine?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your physical education teacher about your asthma.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your __________________to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what triggers you have and ______________them.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find this stamped on the inhaler.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______________with all activity if you are feeling out of breath.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I still exercise with asthma?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puffs of your inhaler should you take?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 </dc:title>
  <dcterms:created xsi:type="dcterms:W3CDTF">2021-10-11T01:37:33Z</dcterms:created>
  <dcterms:modified xsi:type="dcterms:W3CDTF">2021-10-11T01:37:33Z</dcterms:modified>
</cp:coreProperties>
</file>