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have asthma attacks find it hard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is a trigger of Asthma?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best way to control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fatal.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children will experience symptoms of asthma at some time in their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with asthma gave sensitive __________ in their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sign of a severe asthma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lining of the ______ becomes inflamed.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protective factor for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this excessive mucus accumulate in the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Asthma effects what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drug could cause an asthma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we control the symptoms of asthma?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asthma be cured?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asthma must insure they have an _________ in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in Australia have Asthma?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</dc:title>
  <dcterms:created xsi:type="dcterms:W3CDTF">2021-10-11T01:37:35Z</dcterms:created>
  <dcterms:modified xsi:type="dcterms:W3CDTF">2021-10-11T01:37:35Z</dcterms:modified>
</cp:coreProperties>
</file>