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Mouthwash    </w:t>
      </w:r>
      <w:r>
        <w:t xml:space="preserve">   Flossing    </w:t>
      </w:r>
      <w:r>
        <w:t xml:space="preserve">   Brushing    </w:t>
      </w:r>
      <w:r>
        <w:t xml:space="preserve">   Diagnoses    </w:t>
      </w:r>
      <w:r>
        <w:t xml:space="preserve">   Dentist    </w:t>
      </w:r>
      <w:r>
        <w:t xml:space="preserve">   Complications    </w:t>
      </w:r>
      <w:r>
        <w:t xml:space="preserve">   Patients    </w:t>
      </w:r>
      <w:r>
        <w:t xml:space="preserve">   Oral    </w:t>
      </w:r>
      <w:r>
        <w:t xml:space="preserve">   Conditions    </w:t>
      </w:r>
      <w:r>
        <w:t xml:space="preserve">   Decayed    </w:t>
      </w:r>
      <w:r>
        <w:t xml:space="preserve">   Systemic    </w:t>
      </w:r>
      <w:r>
        <w:t xml:space="preserve">   Radiograph    </w:t>
      </w:r>
      <w:r>
        <w:t xml:space="preserve">   Dental assistant    </w:t>
      </w:r>
      <w:r>
        <w:t xml:space="preserve">   Respiratory    </w:t>
      </w:r>
      <w:r>
        <w:t xml:space="preserve">   Asthma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</dc:title>
  <dcterms:created xsi:type="dcterms:W3CDTF">2021-10-11T01:37:40Z</dcterms:created>
  <dcterms:modified xsi:type="dcterms:W3CDTF">2021-10-11T01:37:40Z</dcterms:modified>
</cp:coreProperties>
</file>