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</w:t>
      </w:r>
    </w:p>
    <w:p>
      <w:pPr>
        <w:pStyle w:val="Questions"/>
      </w:pPr>
      <w:r>
        <w:t xml:space="preserve">1. ATHASM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RRSIGEGT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UCMUS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RBAHTEE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GNIZWEHE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HUCONGIG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HTSCE IPAN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ANREGLESL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IAR WAYS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EGYNXO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UNSGL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ESRRPIORTAY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BTOAELRUL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TIDRSSEO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AMTAHS ACSKTTA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NNELDEAARI EEDNEL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IRLHNAE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SMATAH AOCITN PANL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2021-10-11T01:37:55Z</dcterms:created>
  <dcterms:modified xsi:type="dcterms:W3CDTF">2021-10-11T01:37:55Z</dcterms:modified>
</cp:coreProperties>
</file>