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Asthma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common characteristic of asthma is bronchial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the FDA, LABAs should be used for the ______ time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Ideally, patients with asthma should use their SABA &lt; _____ days per week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Class of medication considered the mainstay of treatment for patients with asthma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inhaler that should be kept in a cool dry place away from humidity due to the nature of its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Long-acting medication only available in combination with an inhaled corticosteroid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Antibody known to play a pathological component in asthma. There is a new medication targeting its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Measurement of the speed of exhalation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Guide for patients to recognize and act upon asthma symptoms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classes (severity levels) of chronic asthma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Asthma Crossword</dc:title>
  <dcterms:created xsi:type="dcterms:W3CDTF">2021-10-11T01:38:01Z</dcterms:created>
  <dcterms:modified xsi:type="dcterms:W3CDTF">2021-10-11T01:38:01Z</dcterms:modified>
</cp:coreProperties>
</file>