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Asthma Inhalers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generic name for Alvesco?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brand name for Fluticasone + Salmeterol?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Symbicort includes Formoterol and what other drug?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generic name for Arnuity Ellipta?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new branded/generic inhaler for Advair?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brand name for Flunisolide?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generic name for Flovent?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generic name for Serevent?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brand name for Mometasone?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brand name for Fluticasone propionate?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Dulera includes Mometasone and what other drug?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generic name for QVAR?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brand name for Fluticasone + Vilanterol?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generic name for Xopenex?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brand name for Budesonide?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Asthma Inhalers</dc:title>
  <dcterms:created xsi:type="dcterms:W3CDTF">2021-10-11T01:38:04Z</dcterms:created>
  <dcterms:modified xsi:type="dcterms:W3CDTF">2021-10-11T01:38:04Z</dcterms:modified>
</cp:coreProperties>
</file>