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Asthma Meds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med is a leukotriene antagonist.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anticholinergic works against this nervous system to prevent bronchoconstriction. (2 answers)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dry powder inhaler can be used no more than 2x/day.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Leukotrienes are at their highest in the...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Monitor for suicidal ideation with use of this 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a DPI, you do not need the ____that you need with an MDI.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B2 adrenergic agonist opens the lungs and helps this nervous system. (2 answers)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Patient needs to rinse mouth after using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used with albuterol, it is called a duoneb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a nurse give a patient a spacer without an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piece must be cleaned regularly to prevent thrush.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controllers taken only when there are symptoms?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Asthma Meds</dc:title>
  <dcterms:created xsi:type="dcterms:W3CDTF">2021-10-11T01:38:20Z</dcterms:created>
  <dcterms:modified xsi:type="dcterms:W3CDTF">2021-10-11T01:38:20Z</dcterms:modified>
</cp:coreProperties>
</file>