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you to wheeze outdoors every fall?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dust mites, feathers, pets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things you might be allergic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Post nasal drip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mold spore allergy?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Mattress cover, damp dusting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example of an outdoor allergen?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smoke, wood burning stove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an indoor trigger?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an asthma irritant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Cough, chest tightness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nasal allergy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Dampness causing wheezing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the flu or a sinus infection trigger asthma attacks?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Stuffy runny nose, sneezing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reduce dust mites in your home?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Pollen, trees, grass or mold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symptoms of allergic rhinitis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Dust, dander, mold, grass.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early warning signs of asthma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What is ragweed allergy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Quiz</dc:title>
  <dcterms:created xsi:type="dcterms:W3CDTF">2021-12-09T03:32:48Z</dcterms:created>
  <dcterms:modified xsi:type="dcterms:W3CDTF">2021-12-09T03:32:48Z</dcterms:modified>
</cp:coreProperties>
</file>