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Viruses    </w:t>
      </w:r>
      <w:r>
        <w:t xml:space="preserve">   Colds    </w:t>
      </w:r>
      <w:r>
        <w:t xml:space="preserve">   Weather changes    </w:t>
      </w:r>
      <w:r>
        <w:t xml:space="preserve">   Strong cleaners    </w:t>
      </w:r>
      <w:r>
        <w:t xml:space="preserve">   Humidity    </w:t>
      </w:r>
      <w:r>
        <w:t xml:space="preserve">   Cold air    </w:t>
      </w:r>
      <w:r>
        <w:t xml:space="preserve">   Mold    </w:t>
      </w:r>
      <w:r>
        <w:t xml:space="preserve">   Pollen    </w:t>
      </w:r>
      <w:r>
        <w:t xml:space="preserve">   Cockroaches    </w:t>
      </w:r>
      <w:r>
        <w:t xml:space="preserve">   Exercise    </w:t>
      </w:r>
      <w:r>
        <w:t xml:space="preserve">   Dust mites    </w:t>
      </w:r>
      <w:r>
        <w:t xml:space="preserve">   Smoke    </w:t>
      </w:r>
      <w:r>
        <w:t xml:space="preserve">   Perfume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Triggers</dc:title>
  <dcterms:created xsi:type="dcterms:W3CDTF">2021-10-11T01:38:38Z</dcterms:created>
  <dcterms:modified xsi:type="dcterms:W3CDTF">2021-10-11T01:38:38Z</dcterms:modified>
</cp:coreProperties>
</file>