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Asthma and Allergies </w:t>
      </w:r>
    </w:p>
    <w:p>
      <w:pPr>
        <w:pStyle w:val="Questions"/>
      </w:pPr>
      <w:r>
        <w:t xml:space="preserve">1. SAMTHA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AGLEILRSE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MPNC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EHLTAH RAFI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INGHUGCO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GINENSZE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TIGHNIC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MSPSMYOT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NTRTESTAEM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OANTERCI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and Allergies </dc:title>
  <dcterms:created xsi:type="dcterms:W3CDTF">2021-10-11T01:38:12Z</dcterms:created>
  <dcterms:modified xsi:type="dcterms:W3CDTF">2021-10-11T01:38:12Z</dcterms:modified>
</cp:coreProperties>
</file>