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outdoor asthma trigger.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child is doing well at home and not needing any RESCUE medicine, which “zone” is the child in?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three changes in the airway during an asthma exacerbation. Albuterol treats which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of false: About 19 million people in the US have asthma.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Albuterol a rescue or controller medication?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National organization are we a certified asthma center 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there an increase or decrease in mucus during an asthma exacerbation?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that can make you asthma worse is called and asthma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Retractions that are seen between the ribs are known as ______________ retractions.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our saying for the fall  Tis the season for the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there a cure for asthma?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using a spacer with a mask (YELLOW), How many breaths do you take to empty the chamber?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Discharge directions for albuterol inhaler is 2-6 puffs every _____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Pulmonologist loves Spiderman?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plastic tube that is used to take an inhaler correctly is called a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whistle type of sound in the chest is also known as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using a spacer with a mouthpiece (BLUE), how many seconds do you hold your breath after you inhale the medicine?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asthma condition that occurs when normal asthma therapy is not helping during an asthma exacerbation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instructions that are given to parents on how to treat their child with asthma is called and Asthma _______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child is doing well at home and not needing any RESCUE medicine, which “zone” is the child in?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machine that delivers aerosolized medication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Prednisone is given to children in acute asthma exacerbation to treat this in the airway.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should you clean your spacer?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Albuterol is a type of inhaled steroid or bronchodilator?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Asthma is a chronic respiratory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child is showing early warning signs of asthma, what color zone is the child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child is having trouble walking and talking and has a constant cough, what color zone is the child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number one symptom of asthma?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one indoor asthma trigger.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</dc:title>
  <dcterms:created xsi:type="dcterms:W3CDTF">2021-10-11T01:38:03Z</dcterms:created>
  <dcterms:modified xsi:type="dcterms:W3CDTF">2021-10-11T01:38:03Z</dcterms:modified>
</cp:coreProperties>
</file>