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in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portable device for administering a drug to soothe lung inflammation that is breathed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asthma is a growing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a person's airways become inflamed, narrow and swell, and produce extra mucus, which makes it difficult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blockage of the breathing passages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the nature of (an illness or other problem) by examination of the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inhaleable drug used in inhalers which is what soothes inflammation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variety of diseases in the lungs such as bronchitis, asthma, and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when the lungs and esophagus become reddened, swollen, and painful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draws in air so oxygen can pass into the blood and carbon dioxide can be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in a particular area at a particular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contaminants into the natural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in China </dc:title>
  <dcterms:created xsi:type="dcterms:W3CDTF">2021-10-11T01:37:17Z</dcterms:created>
  <dcterms:modified xsi:type="dcterms:W3CDTF">2021-10-11T01:37:17Z</dcterms:modified>
</cp:coreProperties>
</file>