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cockroaches    </w:t>
      </w:r>
      <w:r>
        <w:t xml:space="preserve">   emotions    </w:t>
      </w:r>
      <w:r>
        <w:t xml:space="preserve">   dustmite    </w:t>
      </w:r>
      <w:r>
        <w:t xml:space="preserve">   flu    </w:t>
      </w:r>
      <w:r>
        <w:t xml:space="preserve">   cold    </w:t>
      </w:r>
      <w:r>
        <w:t xml:space="preserve">   exercise    </w:t>
      </w:r>
      <w:r>
        <w:t xml:space="preserve">   weather    </w:t>
      </w:r>
      <w:r>
        <w:t xml:space="preserve">   pet dander    </w:t>
      </w:r>
      <w:r>
        <w:t xml:space="preserve">   cigarette smoke    </w:t>
      </w:r>
      <w:r>
        <w:t xml:space="preserve">   pollen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triggers</dc:title>
  <dcterms:created xsi:type="dcterms:W3CDTF">2021-10-11T01:38:25Z</dcterms:created>
  <dcterms:modified xsi:type="dcterms:W3CDTF">2021-10-11T01:38:25Z</dcterms:modified>
</cp:coreProperties>
</file>