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Aston Villa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Euro Cup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he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serving chairman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Hairy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Andy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noise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Party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Supporter with a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Turnip at Villa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FA cup winning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Left foot rocketeer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Villa</dc:title>
  <dcterms:created xsi:type="dcterms:W3CDTF">2021-10-11T01:37:19Z</dcterms:created>
  <dcterms:modified xsi:type="dcterms:W3CDTF">2021-10-11T01:37:19Z</dcterms:modified>
</cp:coreProperties>
</file>