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Aston Villa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Chester    </w:t>
      </w:r>
      <w:r>
        <w:t xml:space="preserve">   Nyland    </w:t>
      </w:r>
      <w:r>
        <w:t xml:space="preserve">   Terry    </w:t>
      </w:r>
      <w:r>
        <w:t xml:space="preserve">   Dean Smith    </w:t>
      </w:r>
      <w:r>
        <w:t xml:space="preserve">   Nakamba    </w:t>
      </w:r>
      <w:r>
        <w:t xml:space="preserve">   Luiz    </w:t>
      </w:r>
      <w:r>
        <w:t xml:space="preserve">   Konsa    </w:t>
      </w:r>
      <w:r>
        <w:t xml:space="preserve">   Guilbert    </w:t>
      </w:r>
      <w:r>
        <w:t xml:space="preserve">   Targett    </w:t>
      </w:r>
      <w:r>
        <w:t xml:space="preserve">   Wesley    </w:t>
      </w:r>
      <w:r>
        <w:t xml:space="preserve">   El Ghazi    </w:t>
      </w:r>
      <w:r>
        <w:t xml:space="preserve">   Samatta    </w:t>
      </w:r>
      <w:r>
        <w:t xml:space="preserve">   Benteke    </w:t>
      </w:r>
      <w:r>
        <w:t xml:space="preserve">   Abraham    </w:t>
      </w:r>
      <w:r>
        <w:t xml:space="preserve">   Tuanzebe    </w:t>
      </w:r>
      <w:r>
        <w:t xml:space="preserve">   Snodgrass    </w:t>
      </w:r>
      <w:r>
        <w:t xml:space="preserve">   Steer    </w:t>
      </w:r>
      <w:r>
        <w:t xml:space="preserve">   Heaton    </w:t>
      </w:r>
      <w:r>
        <w:t xml:space="preserve">   Mings    </w:t>
      </w:r>
      <w:r>
        <w:t xml:space="preserve">   McGinn    </w:t>
      </w:r>
      <w:r>
        <w:t xml:space="preserve">   Grealish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Villa</dc:title>
  <dcterms:created xsi:type="dcterms:W3CDTF">2021-10-11T01:38:43Z</dcterms:created>
  <dcterms:modified xsi:type="dcterms:W3CDTF">2021-10-11T01:38:43Z</dcterms:modified>
</cp:coreProperties>
</file>