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Aston Villa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Gerrard    </w:t>
      </w:r>
      <w:r>
        <w:t xml:space="preserve">   RainbowLaces    </w:t>
      </w:r>
      <w:r>
        <w:t xml:space="preserve">   Goal    </w:t>
      </w:r>
      <w:r>
        <w:t xml:space="preserve">   Captain    </w:t>
      </w:r>
      <w:r>
        <w:t xml:space="preserve">   Watkins    </w:t>
      </w:r>
      <w:r>
        <w:t xml:space="preserve">   Ings    </w:t>
      </w:r>
      <w:r>
        <w:t xml:space="preserve">   McGinn    </w:t>
      </w:r>
      <w:r>
        <w:t xml:space="preserve">   Targett    </w:t>
      </w:r>
      <w:r>
        <w:t xml:space="preserve">   Cash    </w:t>
      </w:r>
      <w:r>
        <w:t xml:space="preserve">   Matchday    </w:t>
      </w:r>
      <w:r>
        <w:t xml:space="preserve">   Holte    </w:t>
      </w:r>
      <w:r>
        <w:t xml:space="preserve">   Mings    </w:t>
      </w:r>
      <w:r>
        <w:t xml:space="preserve">   Villa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Villa Word Search</dc:title>
  <dcterms:created xsi:type="dcterms:W3CDTF">2021-12-07T10:47:08Z</dcterms:created>
  <dcterms:modified xsi:type="dcterms:W3CDTF">2021-12-07T10:47:08Z</dcterms:modified>
</cp:coreProperties>
</file>