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Astonishing Authority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men possessed with 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Absolute power corrupts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waves &amp; sea obey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word for "devil"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Recognized Jesus as "Thou Son of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as "the Ten Cities"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Jesus found the demonaics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word for "demon"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Headquarters of Jesus'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Rebuked storm by saying these words Peace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Fearful that they would perish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Demons entered these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meaning "urgent request"; to beg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Astonishing Authority</dc:title>
  <dcterms:created xsi:type="dcterms:W3CDTF">2021-10-11T01:38:02Z</dcterms:created>
  <dcterms:modified xsi:type="dcterms:W3CDTF">2021-10-11T01:38:02Z</dcterms:modified>
</cp:coreProperties>
</file>