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stars with similar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object made of dust and ice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that suddenly increases greatly in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dispacement of wavelengths when something moves towards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millions and billions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displacement of waves moving away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increase and decrease in wavelengths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fixed luminous point in the night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luminous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range of wavelengths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about how the universe was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brightness a celestial body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Magnitude of a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cloud of gas or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scatter plot of stars showing the relationship between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existing matter and space considered as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Astonomy</dc:title>
  <dcterms:created xsi:type="dcterms:W3CDTF">2021-10-11T01:37:55Z</dcterms:created>
  <dcterms:modified xsi:type="dcterms:W3CDTF">2021-10-11T01:37:55Z</dcterms:modified>
</cp:coreProperties>
</file>