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Astounding 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debris from artificial objects orbiting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moon is aligned between the earth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luminous gasses held together by own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satelite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when the sun is in constant motion and rotating at different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scientific study of what is beyond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Pluto is a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approximately 150 million kilometers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hot star is this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existing space,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plots absolute magnitude against star surface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rocky celestial objects that are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 is part of the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emits this across most of the EM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iregularly shaped pieces of metal and rock to small to be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solar particles colliding with matter in the earth's upper atmosphere (this includes oxygen, nitrogen, argon, and carbon dioxide)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charged particles expelled above an active sunspot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path of celestial objects across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flash of light that we see in the night sky when debris burns up and passes through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Astounding Astronomy </dc:title>
  <dcterms:created xsi:type="dcterms:W3CDTF">2021-10-11T01:37:41Z</dcterms:created>
  <dcterms:modified xsi:type="dcterms:W3CDTF">2021-10-11T01:37:41Z</dcterms:modified>
</cp:coreProperties>
</file>