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Astraounatuts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NEPTUNE    </w:t>
      </w:r>
      <w:r>
        <w:t xml:space="preserve">   mARS    </w:t>
      </w:r>
      <w:r>
        <w:t xml:space="preserve">   Milky Way    </w:t>
      </w:r>
      <w:r>
        <w:t xml:space="preserve">   meteor shower    </w:t>
      </w:r>
      <w:r>
        <w:t xml:space="preserve">   black hole    </w:t>
      </w:r>
      <w:r>
        <w:t xml:space="preserve">   astronomy    </w:t>
      </w:r>
      <w:r>
        <w:t xml:space="preserve">   WESTSUSSEX    </w:t>
      </w:r>
      <w:r>
        <w:t xml:space="preserve">   army    </w:t>
      </w:r>
      <w:r>
        <w:t xml:space="preserve">   nasa    </w:t>
      </w:r>
      <w:r>
        <w:t xml:space="preserve">   TimPeake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Astraounatuts </dc:title>
  <dcterms:created xsi:type="dcterms:W3CDTF">2021-10-11T01:38:09Z</dcterms:created>
  <dcterms:modified xsi:type="dcterms:W3CDTF">2021-10-11T01:38:09Z</dcterms:modified>
</cp:coreProperties>
</file>