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Astrid und Heinu im Buchstabensalat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Charl    </w:t>
      </w:r>
      <w:r>
        <w:t xml:space="preserve">   Cousinen    </w:t>
      </w:r>
      <w:r>
        <w:t xml:space="preserve">   Opa    </w:t>
      </w:r>
      <w:r>
        <w:t xml:space="preserve">   Andreas    </w:t>
      </w:r>
      <w:r>
        <w:t xml:space="preserve">   Martin    </w:t>
      </w:r>
      <w:r>
        <w:t xml:space="preserve">   Potchefstroom    </w:t>
      </w:r>
      <w:r>
        <w:t xml:space="preserve">   Ilse-Marie    </w:t>
      </w:r>
      <w:r>
        <w:t xml:space="preserve">   Cousins    </w:t>
      </w:r>
      <w:r>
        <w:t xml:space="preserve">   Verheiratet    </w:t>
      </w:r>
      <w:r>
        <w:t xml:space="preserve">   Verlobt    </w:t>
      </w:r>
      <w:r>
        <w:t xml:space="preserve">   Jurgen    </w:t>
      </w:r>
      <w:r>
        <w:t xml:space="preserve">   Verliebt    </w:t>
      </w:r>
      <w:r>
        <w:t xml:space="preserve">   Mama    </w:t>
      </w:r>
      <w:r>
        <w:t xml:space="preserve">   Schleswigholstein    </w:t>
      </w:r>
      <w:r>
        <w:t xml:space="preserve">   Schwestern    </w:t>
      </w:r>
      <w:r>
        <w:t xml:space="preserve">   Papa    </w:t>
      </w:r>
      <w:r>
        <w:t xml:space="preserve">   Sonja    </w:t>
      </w:r>
      <w:r>
        <w:t xml:space="preserve">   Cornelia    </w:t>
      </w:r>
      <w:r>
        <w:t xml:space="preserve">   Kapstadt    </w:t>
      </w:r>
      <w:r>
        <w:t xml:space="preserve">   Anita    </w:t>
      </w:r>
      <w:r>
        <w:t xml:space="preserve">   Pretoria    </w:t>
      </w:r>
      <w:r>
        <w:t xml:space="preserve">   Tante    </w:t>
      </w:r>
      <w:r>
        <w:t xml:space="preserve">   Gavin    </w:t>
      </w:r>
      <w:r>
        <w:t xml:space="preserve">   Ralph    </w:t>
      </w:r>
      <w:r>
        <w:t xml:space="preserve">   Onkel    </w:t>
      </w:r>
      <w:r>
        <w:t xml:space="preserve">   Oma    </w:t>
      </w:r>
      <w:r>
        <w:t xml:space="preserve">   Renate    </w:t>
      </w:r>
      <w:r>
        <w:t xml:space="preserve">   Vanderbijlpark    </w:t>
      </w:r>
      <w:r>
        <w:t xml:space="preserve">   Heinu    </w:t>
      </w:r>
      <w:r>
        <w:t xml:space="preserve">   Astrid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Astrid und Heinu im Buchstabensalat</dc:title>
  <dcterms:created xsi:type="dcterms:W3CDTF">2021-10-11T01:38:32Z</dcterms:created>
  <dcterms:modified xsi:type="dcterms:W3CDTF">2021-10-11T01:38:32Z</dcterms:modified>
</cp:coreProperties>
</file>