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that the Sun as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spots on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non-collinear points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Increase or Decrease of Light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stars that represent a image of some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Rare gasses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"Solar System" that all Nine of our planets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show speed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Frozen balls of Ice that fly across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planet that is inside an Asteroid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"Milky Way" is called/ All Nine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Apparent retrograde motion is the apparent motion of a planet in a direction opposite to that of other bodies within its system, as observed from a particular vantage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bright, luminous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spots on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that stars orbit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measurement equal to 149.6 million kilometers, the mean distance from the center of the earth to the center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the earth was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that is Outside an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billions of stars and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ball that is made from a rock substance that is also present in Saturn's "Rings"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 Crossword</dc:title>
  <dcterms:created xsi:type="dcterms:W3CDTF">2021-10-11T01:38:00Z</dcterms:created>
  <dcterms:modified xsi:type="dcterms:W3CDTF">2021-10-11T01:38:00Z</dcterms:modified>
</cp:coreProperties>
</file>