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 Garden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brontosaurus    </w:t>
      </w:r>
      <w:r>
        <w:t xml:space="preserve">   cave goat    </w:t>
      </w:r>
      <w:r>
        <w:t xml:space="preserve">   chicken    </w:t>
      </w:r>
      <w:r>
        <w:t xml:space="preserve">   chickensaur    </w:t>
      </w:r>
      <w:r>
        <w:t xml:space="preserve">   cloud bee    </w:t>
      </w:r>
      <w:r>
        <w:t xml:space="preserve">   combat goat    </w:t>
      </w:r>
      <w:r>
        <w:t xml:space="preserve">   crested donkey    </w:t>
      </w:r>
      <w:r>
        <w:t xml:space="preserve">   curiepig    </w:t>
      </w:r>
      <w:r>
        <w:t xml:space="preserve">   discoturkey    </w:t>
      </w:r>
      <w:r>
        <w:t xml:space="preserve">   donkey    </w:t>
      </w:r>
      <w:r>
        <w:t xml:space="preserve">   geese    </w:t>
      </w:r>
      <w:r>
        <w:t xml:space="preserve">   ghostlycow    </w:t>
      </w:r>
      <w:r>
        <w:t xml:space="preserve">   goat    </w:t>
      </w:r>
      <w:r>
        <w:t xml:space="preserve">   hippo    </w:t>
      </w:r>
      <w:r>
        <w:t xml:space="preserve">   horse    </w:t>
      </w:r>
      <w:r>
        <w:t xml:space="preserve">   leopard chicken    </w:t>
      </w:r>
      <w:r>
        <w:t xml:space="preserve">   oceanduck    </w:t>
      </w:r>
      <w:r>
        <w:t xml:space="preserve">   panda rabbit    </w:t>
      </w:r>
      <w:r>
        <w:t xml:space="preserve">   pig    </w:t>
      </w:r>
      <w:r>
        <w:t xml:space="preserve">   pterodactyl    </w:t>
      </w:r>
      <w:r>
        <w:t xml:space="preserve">   rabbit    </w:t>
      </w:r>
      <w:r>
        <w:t xml:space="preserve">   seahorse    </w:t>
      </w:r>
      <w:r>
        <w:t xml:space="preserve">   sheep    </w:t>
      </w:r>
      <w:r>
        <w:t xml:space="preserve">   spikycow    </w:t>
      </w:r>
      <w:r>
        <w:t xml:space="preserve">   stargoat    </w:t>
      </w:r>
      <w:r>
        <w:t xml:space="preserve">   tigercow    </w:t>
      </w:r>
      <w:r>
        <w:t xml:space="preserve">   triceratops    </w:t>
      </w:r>
      <w:r>
        <w:t xml:space="preserve">   turkey    </w:t>
      </w:r>
      <w:r>
        <w:t xml:space="preserve">   turtle tukey    </w:t>
      </w:r>
      <w:r>
        <w:t xml:space="preserve">   zebrapig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 Garden Farm Animals</dc:title>
  <dcterms:created xsi:type="dcterms:W3CDTF">2021-10-11T01:37:31Z</dcterms:created>
  <dcterms:modified xsi:type="dcterms:W3CDTF">2021-10-11T01:37:31Z</dcterms:modified>
</cp:coreProperties>
</file>