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Astro flakes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training    </w:t>
      </w:r>
      <w:r>
        <w:t xml:space="preserve">   space    </w:t>
      </w:r>
      <w:r>
        <w:t xml:space="preserve">   cornell    </w:t>
      </w:r>
      <w:r>
        <w:t xml:space="preserve">   african american    </w:t>
      </w:r>
      <w:r>
        <w:t xml:space="preserve">   first    </w:t>
      </w:r>
      <w:r>
        <w:t xml:space="preserve">   woman    </w:t>
      </w:r>
      <w:r>
        <w:t xml:space="preserve">   nasa    </w:t>
      </w:r>
      <w:r>
        <w:t xml:space="preserve">   stanford    </w:t>
      </w:r>
      <w:r>
        <w:t xml:space="preserve">   medical    </w:t>
      </w:r>
      <w:r>
        <w:t xml:space="preserve">   jemison    </w:t>
      </w:r>
      <w:r>
        <w:t xml:space="preserve">   mae    </w:t>
      </w:r>
      <w:r>
        <w:t xml:space="preserve">   astronaut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 flakes</dc:title>
  <dcterms:created xsi:type="dcterms:W3CDTF">2021-10-11T01:38:27Z</dcterms:created>
  <dcterms:modified xsi:type="dcterms:W3CDTF">2021-10-11T01:38:27Z</dcterms:modified>
</cp:coreProperties>
</file>