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organisms evolve to suit their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planet which rotates around another Star.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planets rotate around this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may have existed on our nearest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"a living thing"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this topic.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required conditions for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our nearest Star after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an object that orbits a planet.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planet 4th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Astrobiology Crossword</dc:title>
  <dcterms:created xsi:type="dcterms:W3CDTF">2021-10-11T01:38:48Z</dcterms:created>
  <dcterms:modified xsi:type="dcterms:W3CDTF">2021-10-11T01:38:48Z</dcterms:modified>
</cp:coreProperties>
</file>