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 title for mathematician in space program (1960's)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Item to wish upon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minor orbiter (Tiny Planet)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Galactic Cloud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Surpass, a celestial occurrence (7)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Never drops below the horizon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Highest point, Apex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Orbital Mechanics mathematician critical to the success of US Space Program (9,7)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Star Explosion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Zero G environment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 and short of the year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Inescapable gloomy gap in astronomy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works in space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Gravitationally bound system of stars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distance in astronomy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Space Mission organizer, Abbreviated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Astrological wheel with 12 equal divisions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1979 disaster movie, starring Sean Connery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Sudden Blaze erupting from sun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Powered by the sun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Astrology</dc:title>
  <dcterms:created xsi:type="dcterms:W3CDTF">2021-10-11T01:38:29Z</dcterms:created>
  <dcterms:modified xsi:type="dcterms:W3CDTF">2021-10-11T01:38:29Z</dcterms:modified>
</cp:coreProperties>
</file>