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Astrology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universe    </w:t>
      </w:r>
      <w:r>
        <w:t xml:space="preserve">   galaxy    </w:t>
      </w:r>
      <w:r>
        <w:t xml:space="preserve">   solarsystem    </w:t>
      </w:r>
      <w:r>
        <w:t xml:space="preserve">   stars    </w:t>
      </w:r>
      <w:r>
        <w:t xml:space="preserve">   spaceship    </w:t>
      </w:r>
      <w:r>
        <w:t xml:space="preserve">   telescope    </w:t>
      </w:r>
      <w:r>
        <w:t xml:space="preserve">   mars    </w:t>
      </w:r>
      <w:r>
        <w:t xml:space="preserve">   comet    </w:t>
      </w:r>
      <w:r>
        <w:t xml:space="preserve">   satellite    </w:t>
      </w:r>
      <w:r>
        <w:t xml:space="preserve">   blackhole    </w:t>
      </w:r>
      <w:r>
        <w:t xml:space="preserve">   earth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Astrology  </dc:title>
  <dcterms:created xsi:type="dcterms:W3CDTF">2021-10-11T01:37:26Z</dcterms:created>
  <dcterms:modified xsi:type="dcterms:W3CDTF">2021-10-11T01:37:26Z</dcterms:modified>
</cp:coreProperties>
</file>